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Atlantic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food product made of the liver of a duck or goose.  It is sold whole or ground up into a pate as a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Pennsylvania dutch light puffy cake made without yeast or egg yolk,and leavened with beaten egg whites.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cured and smoked ham from Virginia.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Pennsylvania dutch spiced apple spared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salt-cured smoked salmon served on a bagel and cream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Jewish fried pancake made from grated potatoes sometimes served dolloped sour cream and applesauce.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Atlantic key terms </dc:title>
  <dcterms:created xsi:type="dcterms:W3CDTF">2021-10-11T12:21:51Z</dcterms:created>
  <dcterms:modified xsi:type="dcterms:W3CDTF">2021-10-11T12:21:51Z</dcterms:modified>
</cp:coreProperties>
</file>