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mid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Philly Cheese Steak    </w:t>
      </w:r>
      <w:r>
        <w:t xml:space="preserve">   New York Cheesecake    </w:t>
      </w:r>
      <w:r>
        <w:t xml:space="preserve">   Lox    </w:t>
      </w:r>
      <w:r>
        <w:t xml:space="preserve">   Latke    </w:t>
      </w:r>
      <w:r>
        <w:t xml:space="preserve">   Gyro    </w:t>
      </w:r>
      <w:r>
        <w:t xml:space="preserve">   Funnel Cake    </w:t>
      </w:r>
      <w:r>
        <w:t xml:space="preserve">   Foie Gras    </w:t>
      </w:r>
      <w:r>
        <w:t xml:space="preserve">   Chicken Pot Pie    </w:t>
      </w:r>
      <w:r>
        <w:t xml:space="preserve">   Challah    </w:t>
      </w:r>
      <w:r>
        <w:t xml:space="preserve">   Borscht    </w:t>
      </w:r>
      <w:r>
        <w:t xml:space="preserve">   Blue Crab    </w:t>
      </w:r>
      <w:r>
        <w:t xml:space="preserve">   Beefsteak Tomato    </w:t>
      </w:r>
      <w:r>
        <w:t xml:space="preserve">   Apple Butter    </w:t>
      </w:r>
      <w:r>
        <w:t xml:space="preserve">   Angel Food Cake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 key terms</dc:title>
  <dcterms:created xsi:type="dcterms:W3CDTF">2021-10-11T12:21:38Z</dcterms:created>
  <dcterms:modified xsi:type="dcterms:W3CDTF">2021-10-11T12:21:38Z</dcterms:modified>
</cp:coreProperties>
</file>