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pear-shaped string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stringed instrument not tucked under the chin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"angelic" middle ages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 related to a dulcimer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instrument with a crank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instrument shaped like a snake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cane-shaped instrument made in various sizes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 instrument played in most elementary schools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instrument shaped like an animal horn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percussion instrument in the drum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music</dc:title>
  <dcterms:created xsi:type="dcterms:W3CDTF">2021-10-11T12:20:33Z</dcterms:created>
  <dcterms:modified xsi:type="dcterms:W3CDTF">2021-10-11T12:20:33Z</dcterms:modified>
</cp:coreProperties>
</file>