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ages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abbot    </w:t>
      </w:r>
      <w:r>
        <w:t xml:space="preserve">   alaric    </w:t>
      </w:r>
      <w:r>
        <w:t xml:space="preserve">   attila    </w:t>
      </w:r>
      <w:r>
        <w:t xml:space="preserve">   baron    </w:t>
      </w:r>
      <w:r>
        <w:t xml:space="preserve">   beowulf    </w:t>
      </w:r>
      <w:r>
        <w:t xml:space="preserve">   charlemagne    </w:t>
      </w:r>
      <w:r>
        <w:t xml:space="preserve">   charles    </w:t>
      </w:r>
      <w:r>
        <w:t xml:space="preserve">   clovis    </w:t>
      </w:r>
      <w:r>
        <w:t xml:space="preserve">   franks    </w:t>
      </w:r>
      <w:r>
        <w:t xml:space="preserve">   huns    </w:t>
      </w:r>
      <w:r>
        <w:t xml:space="preserve">   ivar    </w:t>
      </w:r>
      <w:r>
        <w:t xml:space="preserve">   lord    </w:t>
      </w:r>
      <w:r>
        <w:t xml:space="preserve">   manor    </w:t>
      </w:r>
      <w:r>
        <w:t xml:space="preserve">   monestary    </w:t>
      </w:r>
      <w:r>
        <w:t xml:space="preserve">   monks    </w:t>
      </w:r>
      <w:r>
        <w:t xml:space="preserve">   muhammad    </w:t>
      </w:r>
      <w:r>
        <w:t xml:space="preserve">   nuns    </w:t>
      </w:r>
      <w:r>
        <w:t xml:space="preserve">   page    </w:t>
      </w:r>
      <w:r>
        <w:t xml:space="preserve">   sacrist    </w:t>
      </w:r>
      <w:r>
        <w:t xml:space="preserve">   squire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puzzle </dc:title>
  <dcterms:created xsi:type="dcterms:W3CDTF">2021-10-11T12:21:22Z</dcterms:created>
  <dcterms:modified xsi:type="dcterms:W3CDTF">2021-10-11T12:21:22Z</dcterms:modified>
</cp:coreProperties>
</file>