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colony Delaware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barley    </w:t>
      </w:r>
      <w:r>
        <w:t xml:space="preserve">   bow and arrow    </w:t>
      </w:r>
      <w:r>
        <w:t xml:space="preserve">   Christianity    </w:t>
      </w:r>
      <w:r>
        <w:t xml:space="preserve">   Delaware    </w:t>
      </w:r>
      <w:r>
        <w:t xml:space="preserve">   goats    </w:t>
      </w:r>
      <w:r>
        <w:t xml:space="preserve">   hide and seek    </w:t>
      </w:r>
      <w:r>
        <w:t xml:space="preserve">   Indian corn    </w:t>
      </w:r>
      <w:r>
        <w:t xml:space="preserve">   jump rope    </w:t>
      </w:r>
      <w:r>
        <w:t xml:space="preserve">   milk    </w:t>
      </w:r>
      <w:r>
        <w:t xml:space="preserve">   peas    </w:t>
      </w:r>
      <w:r>
        <w:t xml:space="preserve">   pigs    </w:t>
      </w:r>
      <w:r>
        <w:t xml:space="preserve">   ring toss    </w:t>
      </w:r>
      <w:r>
        <w:t xml:space="preserve">   sack and relay race    </w:t>
      </w:r>
      <w:r>
        <w:t xml:space="preserve">   sheep    </w:t>
      </w:r>
      <w:r>
        <w:t xml:space="preserve">   tennis    </w:t>
      </w:r>
      <w:r>
        <w:t xml:space="preserve">   wheat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colony Delaware</dc:title>
  <dcterms:created xsi:type="dcterms:W3CDTF">2021-12-17T03:49:27Z</dcterms:created>
  <dcterms:modified xsi:type="dcterms:W3CDTF">2021-12-17T03:49:27Z</dcterms:modified>
</cp:coreProperties>
</file>