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muslim noon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book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muslims political and religious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innovation in the islamic religion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Persian faith that centered around ahura mazda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islamic house of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before the rise of islam in arabia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 holy warrior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non-believer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</dc:title>
  <dcterms:created xsi:type="dcterms:W3CDTF">2021-10-11T12:21:26Z</dcterms:created>
  <dcterms:modified xsi:type="dcterms:W3CDTF">2021-10-11T12:21:26Z</dcterms:modified>
</cp:coreProperties>
</file>