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geography word search word bank</w:t>
      </w:r>
    </w:p>
    <w:p>
      <w:pPr>
        <w:pStyle w:val="Questions"/>
      </w:pPr>
      <w:r>
        <w:t xml:space="preserve">1. HAITNAFGNSA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UEZS ALANC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AIENPRS UGFL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ERD SAE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KRYETU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MDILED ASET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NAAAIBR 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AINR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RQAI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ANJDOR EVRRI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EAUPHTSRE ERIVR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TIRSGI VRIRE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HRTGAITS FO HRUMOZ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SLIRAE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IDAUS RABIAA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afghanistan    </w:t>
      </w:r>
      <w:r>
        <w:t xml:space="preserve">   suez canal    </w:t>
      </w:r>
      <w:r>
        <w:t xml:space="preserve">   persian gulf    </w:t>
      </w:r>
      <w:r>
        <w:t xml:space="preserve">   red sea    </w:t>
      </w:r>
      <w:r>
        <w:t xml:space="preserve">   turkey    </w:t>
      </w:r>
      <w:r>
        <w:t xml:space="preserve">   middle east    </w:t>
      </w:r>
      <w:r>
        <w:t xml:space="preserve">   arabian sea    </w:t>
      </w:r>
      <w:r>
        <w:t xml:space="preserve">   iran    </w:t>
      </w:r>
      <w:r>
        <w:t xml:space="preserve">   iraq    </w:t>
      </w:r>
      <w:r>
        <w:t xml:space="preserve">   jordan river    </w:t>
      </w:r>
      <w:r>
        <w:t xml:space="preserve">   euphrates river    </w:t>
      </w:r>
      <w:r>
        <w:t xml:space="preserve">   tigris river    </w:t>
      </w:r>
      <w:r>
        <w:t xml:space="preserve">   straight of hormuz    </w:t>
      </w:r>
      <w:r>
        <w:t xml:space="preserve">   israel    </w:t>
      </w:r>
      <w:r>
        <w:t xml:space="preserve">   saudi arabia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geography word search word bank</dc:title>
  <dcterms:created xsi:type="dcterms:W3CDTF">2021-10-11T12:21:26Z</dcterms:created>
  <dcterms:modified xsi:type="dcterms:W3CDTF">2021-10-11T12:21:26Z</dcterms:modified>
</cp:coreProperties>
</file>