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middle east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Physical maps often include much of the same data found on a political map, but their primary purpose is to show land forms like deserts, mountains 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elevation - the action or fact of elevating or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peninsula - a piece of land almost surrounded by water or projecting out into a body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physical map - Image result for physical map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population - all the inhabitants of a particular town, area,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strait - a narrow passage of water connecting two seas or two large areas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border - a line separating two political or geographical areas, especially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canal - an artificial waterway constructed to allow the passage of boats or ships inland or to convey water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- an area or division, especially part of a country or the world having definable characteristics but not always fixed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political map - Political maps are designed to show governmental boundaries of countries, states, and counties, the location of major cities, and they usually include significant bodies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gulf - a deep inlet of the sea almost surrounded by land, with a narrow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</dc:title>
  <dcterms:created xsi:type="dcterms:W3CDTF">2021-10-11T12:21:16Z</dcterms:created>
  <dcterms:modified xsi:type="dcterms:W3CDTF">2021-10-11T12:21:16Z</dcterms:modified>
</cp:coreProperties>
</file>