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separates one country, state, province, etc.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portion of an ocean or sea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altitude of a place above sea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land enclosed on 3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part of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that shows the lands physical features: Mountains, Rivers ,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people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of a country's territory's, boundaries and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Manmade waterway for navigation, irrigation, etc. that connects two large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passage of water connecting two larger bodies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 </dc:title>
  <dcterms:created xsi:type="dcterms:W3CDTF">2021-10-11T12:20:54Z</dcterms:created>
  <dcterms:modified xsi:type="dcterms:W3CDTF">2021-10-11T12:20:54Z</dcterms:modified>
</cp:coreProperties>
</file>