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middleton park lodge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Laughter    </w:t>
      </w:r>
      <w:r>
        <w:t xml:space="preserve">   Fun    </w:t>
      </w:r>
      <w:r>
        <w:t xml:space="preserve">   Reminiscing    </w:t>
      </w:r>
      <w:r>
        <w:t xml:space="preserve">   senior carers    </w:t>
      </w:r>
      <w:r>
        <w:t xml:space="preserve">   Professionals    </w:t>
      </w:r>
      <w:r>
        <w:t xml:space="preserve">   Admin    </w:t>
      </w:r>
      <w:r>
        <w:t xml:space="preserve">   Activities    </w:t>
      </w:r>
      <w:r>
        <w:t xml:space="preserve">   Housekeepers    </w:t>
      </w:r>
      <w:r>
        <w:t xml:space="preserve">   Management    </w:t>
      </w:r>
      <w:r>
        <w:t xml:space="preserve">   Smiles    </w:t>
      </w:r>
      <w:r>
        <w:t xml:space="preserve">   Family    </w:t>
      </w:r>
      <w:r>
        <w:t xml:space="preserve">   Residents    </w:t>
      </w:r>
      <w:r>
        <w:t xml:space="preserve">   Chef    </w:t>
      </w:r>
      <w:r>
        <w:t xml:space="preserve">   Cares    </w:t>
      </w:r>
      <w:r>
        <w:t xml:space="preserve">   Nurses    </w:t>
      </w:r>
      <w:r>
        <w:t xml:space="preserve">   Middleton park lodge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middleton park lodge </dc:title>
  <dcterms:created xsi:type="dcterms:W3CDTF">2021-10-11T12:22:30Z</dcterms:created>
  <dcterms:modified xsi:type="dcterms:W3CDTF">2021-10-11T12:22:30Z</dcterms:modified>
</cp:coreProperties>
</file>