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midsummer nights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puck    </w:t>
      </w:r>
      <w:r>
        <w:t xml:space="preserve">   athens    </w:t>
      </w:r>
      <w:r>
        <w:t xml:space="preserve">   suicide    </w:t>
      </w:r>
      <w:r>
        <w:t xml:space="preserve">   woods    </w:t>
      </w:r>
      <w:r>
        <w:t xml:space="preserve">   bottom    </w:t>
      </w:r>
      <w:r>
        <w:t xml:space="preserve">   theseus    </w:t>
      </w:r>
      <w:r>
        <w:t xml:space="preserve">   married    </w:t>
      </w:r>
      <w:r>
        <w:t xml:space="preserve">   helena    </w:t>
      </w:r>
      <w:r>
        <w:t xml:space="preserve">   hippolyta    </w:t>
      </w:r>
      <w:r>
        <w:t xml:space="preserve">   edgeus    </w:t>
      </w:r>
      <w:r>
        <w:t xml:space="preserve">   hermia    </w:t>
      </w:r>
      <w:r>
        <w:t xml:space="preserve">   lysander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nights dream</dc:title>
  <dcterms:created xsi:type="dcterms:W3CDTF">2021-10-11T12:22:10Z</dcterms:created>
  <dcterms:modified xsi:type="dcterms:W3CDTF">2021-10-11T12:22:10Z</dcterms:modified>
</cp:coreProperties>
</file>