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arguement    </w:t>
      </w:r>
      <w:r>
        <w:t xml:space="preserve">   drug    </w:t>
      </w:r>
      <w:r>
        <w:t xml:space="preserve">   bottom    </w:t>
      </w:r>
      <w:r>
        <w:t xml:space="preserve">   puck    </w:t>
      </w:r>
      <w:r>
        <w:t xml:space="preserve">   changeling    </w:t>
      </w:r>
      <w:r>
        <w:t xml:space="preserve">   theseus    </w:t>
      </w:r>
      <w:r>
        <w:t xml:space="preserve">   titania    </w:t>
      </w:r>
      <w:r>
        <w:t xml:space="preserve">   love    </w:t>
      </w:r>
      <w:r>
        <w:t xml:space="preserve">   demetrius    </w:t>
      </w:r>
      <w:r>
        <w:t xml:space="preserve">   dream    </w:t>
      </w:r>
      <w:r>
        <w:t xml:space="preserve">   night    </w:t>
      </w:r>
      <w:r>
        <w:t xml:space="preserve">   midsummer    </w:t>
      </w:r>
      <w:r>
        <w:t xml:space="preserve">   lysander    </w:t>
      </w:r>
      <w:r>
        <w:t xml:space="preserve">   egeus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midsummers night dream</dc:title>
  <dcterms:created xsi:type="dcterms:W3CDTF">2021-10-11T12:21:56Z</dcterms:created>
  <dcterms:modified xsi:type="dcterms:W3CDTF">2021-10-11T12:21:56Z</dcterms:modified>
</cp:coreProperties>
</file>