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mikeys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said    </w:t>
      </w:r>
      <w:r>
        <w:t xml:space="preserve">   was    </w:t>
      </w:r>
      <w:r>
        <w:t xml:space="preserve">   thought    </w:t>
      </w:r>
      <w:r>
        <w:t xml:space="preserve">   house    </w:t>
      </w:r>
      <w:r>
        <w:t xml:space="preserve">   sure    </w:t>
      </w:r>
      <w:r>
        <w:t xml:space="preserve">   turkey    </w:t>
      </w:r>
      <w:r>
        <w:t xml:space="preserve">   donkey    </w:t>
      </w:r>
      <w:r>
        <w:t xml:space="preserve">   key    </w:t>
      </w:r>
      <w:r>
        <w:t xml:space="preserve">   heat    </w:t>
      </w:r>
      <w:r>
        <w:t xml:space="preserve">   repeat    </w:t>
      </w:r>
      <w:r>
        <w:t xml:space="preserve">   teacher    </w:t>
      </w:r>
      <w:r>
        <w:t xml:space="preserve">   read    </w:t>
      </w:r>
      <w:r>
        <w:t xml:space="preserve">   keep    </w:t>
      </w:r>
      <w:r>
        <w:t xml:space="preserve">   teeth    </w:t>
      </w:r>
      <w:r>
        <w:t xml:space="preserve">   need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mikeys word search</dc:title>
  <dcterms:created xsi:type="dcterms:W3CDTF">2021-10-11T12:23:50Z</dcterms:created>
  <dcterms:modified xsi:type="dcterms:W3CDTF">2021-10-11T12:23:50Z</dcterms:modified>
</cp:coreProperties>
</file>