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miki kupu</w:t>
      </w:r>
    </w:p>
    <w:p>
      <w:pPr>
        <w:pStyle w:val="Questions"/>
      </w:pPr>
      <w:r>
        <w:t xml:space="preserve">1. TRĀATI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RPPOOOOR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IATARM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POOAR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TTAGNAA AIPRKA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OHNONGA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IAUMR ĀGOKNA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AHEWA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MATAU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AAPP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MAAM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ATIWAA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RIAKAAK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miki kupu</dc:title>
  <dcterms:created xsi:type="dcterms:W3CDTF">2021-10-11T12:22:55Z</dcterms:created>
  <dcterms:modified xsi:type="dcterms:W3CDTF">2021-10-11T12:22:55Z</dcterms:modified>
</cp:coreProperties>
</file>