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milady chapter 12 basics of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________is negatively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study not substances that don’t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around the nucleus with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substances that contain the element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combination of 2 or more atoms.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a neutral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simplest form of chemical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substance that occupies space and has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basic unit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science that deals with composition, structures, and properties of matter?</w:t>
            </w:r>
          </w:p>
        </w:tc>
      </w:tr>
    </w:tbl>
    <w:p>
      <w:pPr>
        <w:pStyle w:val="WordBankMedium"/>
      </w:pPr>
      <w:r>
        <w:t xml:space="preserve">   Chemistry     </w:t>
      </w:r>
      <w:r>
        <w:t xml:space="preserve">   organic chemistry     </w:t>
      </w:r>
      <w:r>
        <w:t xml:space="preserve">   inorganic chemistry     </w:t>
      </w:r>
      <w:r>
        <w:t xml:space="preserve">   matter    </w:t>
      </w:r>
      <w:r>
        <w:t xml:space="preserve">   elements    </w:t>
      </w:r>
      <w:r>
        <w:t xml:space="preserve">   atom    </w:t>
      </w:r>
      <w:r>
        <w:t xml:space="preserve">   electrons     </w:t>
      </w:r>
      <w:r>
        <w:t xml:space="preserve">   protons    </w:t>
      </w:r>
      <w:r>
        <w:t xml:space="preserve">   neutrons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milady chapter 12 basics of chemistry </dc:title>
  <dcterms:created xsi:type="dcterms:W3CDTF">2021-10-11T12:23:40Z</dcterms:created>
  <dcterms:modified xsi:type="dcterms:W3CDTF">2021-10-11T12:23:40Z</dcterms:modified>
</cp:coreProperties>
</file>