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miles morales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alicia    </w:t>
      </w:r>
      <w:r>
        <w:t xml:space="preserve">   brooklyn    </w:t>
      </w:r>
      <w:r>
        <w:t xml:space="preserve">   cat    </w:t>
      </w:r>
      <w:r>
        <w:t xml:space="preserve">   dorm    </w:t>
      </w:r>
      <w:r>
        <w:t xml:space="preserve">   ganke    </w:t>
      </w:r>
      <w:r>
        <w:t xml:space="preserve">   hero    </w:t>
      </w:r>
      <w:r>
        <w:t xml:space="preserve">   jason reynolds    </w:t>
      </w:r>
      <w:r>
        <w:t xml:space="preserve">   marvel    </w:t>
      </w:r>
      <w:r>
        <w:t xml:space="preserve">   miles morales    </w:t>
      </w:r>
      <w:r>
        <w:t xml:space="preserve">   mr chamberlain    </w:t>
      </w:r>
      <w:r>
        <w:t xml:space="preserve">   spiderman    </w:t>
      </w:r>
      <w:r>
        <w:t xml:space="preserve">   webs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 morales word search</dc:title>
  <dcterms:created xsi:type="dcterms:W3CDTF">2021-10-11T12:23:32Z</dcterms:created>
  <dcterms:modified xsi:type="dcterms:W3CDTF">2021-10-11T12:23:32Z</dcterms:modified>
</cp:coreProperties>
</file>