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milestone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a judgement after considering all of the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reason for doing something or using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study something closely and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communicate, to impart, to make known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basis for belief or disbelief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reasoning involved in drawing a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giving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relating to literature, writing or the study of literature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prove, give reasoning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facts or elements that support or reinforce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the story comes a satisfying end; the lesson or resolution is further explained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main part of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give; to furnish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a shortened version of something that has been said or written stating its main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liken somebody or something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suggest; to make something understood without expressing it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relevant or applicable; not essential or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find someone or something and be able to give important details about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words around an unfamiliar word to figure out the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ideas that bring the writing or story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establish or explain the meaning or significance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story; giving an account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judge or examine something carefully to decide its value or worth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combine different ideas, influences, or objects into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join; to put together; or associate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milestone words</dc:title>
  <dcterms:created xsi:type="dcterms:W3CDTF">2021-10-11T12:24:08Z</dcterms:created>
  <dcterms:modified xsi:type="dcterms:W3CDTF">2021-10-11T12:24:08Z</dcterms:modified>
</cp:coreProperties>
</file>