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milestones for 3 yr 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adding    </w:t>
      </w:r>
      <w:r>
        <w:t xml:space="preserve">   cognitive    </w:t>
      </w:r>
      <w:r>
        <w:t xml:space="preserve">   concepts    </w:t>
      </w:r>
      <w:r>
        <w:t xml:space="preserve">   developing    </w:t>
      </w:r>
      <w:r>
        <w:t xml:space="preserve">   development    </w:t>
      </w:r>
      <w:r>
        <w:t xml:space="preserve">   emotional    </w:t>
      </w:r>
      <w:r>
        <w:t xml:space="preserve">   expression    </w:t>
      </w:r>
      <w:r>
        <w:t xml:space="preserve">   feelings    </w:t>
      </w:r>
      <w:r>
        <w:t xml:space="preserve">   fine motor    </w:t>
      </w:r>
      <w:r>
        <w:t xml:space="preserve">   gross motor    </w:t>
      </w:r>
      <w:r>
        <w:t xml:space="preserve">   growth    </w:t>
      </w:r>
      <w:r>
        <w:t xml:space="preserve">   identify    </w:t>
      </w:r>
      <w:r>
        <w:t xml:space="preserve">   independant    </w:t>
      </w:r>
      <w:r>
        <w:t xml:space="preserve">   intellectual    </w:t>
      </w:r>
      <w:r>
        <w:t xml:space="preserve">   jump    </w:t>
      </w:r>
      <w:r>
        <w:t xml:space="preserve">   jumping    </w:t>
      </w:r>
      <w:r>
        <w:t xml:space="preserve">   language    </w:t>
      </w:r>
      <w:r>
        <w:t xml:space="preserve">   learning    </w:t>
      </w:r>
      <w:r>
        <w:t xml:space="preserve">   memory    </w:t>
      </w:r>
      <w:r>
        <w:t xml:space="preserve">   milestones    </w:t>
      </w:r>
      <w:r>
        <w:t xml:space="preserve">   mine    </w:t>
      </w:r>
      <w:r>
        <w:t xml:space="preserve">   mocking    </w:t>
      </w:r>
      <w:r>
        <w:t xml:space="preserve">   muscles    </w:t>
      </w:r>
      <w:r>
        <w:t xml:space="preserve">   no    </w:t>
      </w:r>
      <w:r>
        <w:t xml:space="preserve">   patty cake    </w:t>
      </w:r>
      <w:r>
        <w:t xml:space="preserve">   physical    </w:t>
      </w:r>
      <w:r>
        <w:t xml:space="preserve">   picture books    </w:t>
      </w:r>
      <w:r>
        <w:t xml:space="preserve">   puzzles    </w:t>
      </w:r>
      <w:r>
        <w:t xml:space="preserve">   reading    </w:t>
      </w:r>
      <w:r>
        <w:t xml:space="preserve">   recognize    </w:t>
      </w:r>
      <w:r>
        <w:t xml:space="preserve">   rhyming    </w:t>
      </w:r>
      <w:r>
        <w:t xml:space="preserve">   running    </w:t>
      </w:r>
      <w:r>
        <w:t xml:space="preserve">   sensory    </w:t>
      </w:r>
      <w:r>
        <w:t xml:space="preserve">   sharing    </w:t>
      </w:r>
      <w:r>
        <w:t xml:space="preserve">   skills    </w:t>
      </w:r>
      <w:r>
        <w:t xml:space="preserve">   social    </w:t>
      </w:r>
      <w:r>
        <w:t xml:space="preserve">   stuffed animal    </w:t>
      </w:r>
      <w:r>
        <w:t xml:space="preserve">   toilet training    </w:t>
      </w:r>
      <w:r>
        <w:t xml:space="preserve">   what    </w:t>
      </w:r>
      <w:r>
        <w:t xml:space="preserve">   why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 for 3 yr olds</dc:title>
  <dcterms:created xsi:type="dcterms:W3CDTF">2021-10-11T12:23:54Z</dcterms:created>
  <dcterms:modified xsi:type="dcterms:W3CDTF">2021-10-11T12:23:54Z</dcterms:modified>
</cp:coreProperties>
</file>