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commander    </w:t>
      </w:r>
      <w:r>
        <w:t xml:space="preserve">   command    </w:t>
      </w:r>
      <w:r>
        <w:t xml:space="preserve">   defeat    </w:t>
      </w:r>
      <w:r>
        <w:t xml:space="preserve">   defend    </w:t>
      </w:r>
      <w:r>
        <w:t xml:space="preserve">   tank    </w:t>
      </w:r>
      <w:r>
        <w:t xml:space="preserve">   troops    </w:t>
      </w:r>
      <w:r>
        <w:t xml:space="preserve">   enemy    </w:t>
      </w:r>
      <w:r>
        <w:t xml:space="preserve">   plane    </w:t>
      </w:r>
      <w:r>
        <w:t xml:space="preserve">   war    </w:t>
      </w:r>
      <w:r>
        <w:t xml:space="preserve">   capture    </w:t>
      </w:r>
      <w:r>
        <w:t xml:space="preserve">   rescue    </w:t>
      </w:r>
      <w:r>
        <w:t xml:space="preserve">   captain    </w:t>
      </w:r>
      <w:r>
        <w:t xml:space="preserve">   recruit    </w:t>
      </w:r>
      <w:r>
        <w:t xml:space="preserve">   fight    </w:t>
      </w:r>
      <w:r>
        <w:t xml:space="preserve">   pow    </w:t>
      </w:r>
      <w:r>
        <w:t xml:space="preserve">   injury    </w:t>
      </w:r>
      <w:r>
        <w:t xml:space="preserve">   kill    </w:t>
      </w:r>
      <w:r>
        <w:t xml:space="preserve">   battleship    </w:t>
      </w:r>
      <w:r>
        <w:t xml:space="preserve">   combat    </w:t>
      </w:r>
      <w:r>
        <w:t xml:space="preserve">   attack    </w:t>
      </w:r>
      <w:r>
        <w:t xml:space="preserve">   academy    </w:t>
      </w:r>
      <w:r>
        <w:t xml:space="preserve">   lance    </w:t>
      </w:r>
      <w:r>
        <w:t xml:space="preserve">   dagger    </w:t>
      </w:r>
      <w:r>
        <w:t xml:space="preserve">   sword    </w:t>
      </w:r>
      <w:r>
        <w:t xml:space="preserve">   siege    </w:t>
      </w:r>
      <w:r>
        <w:t xml:space="preserve">   invasion    </w:t>
      </w:r>
      <w:r>
        <w:t xml:space="preserve">   power    </w:t>
      </w:r>
      <w:r>
        <w:t xml:space="preserve">   battle    </w:t>
      </w:r>
      <w:r>
        <w:t xml:space="preserve">   weapons    </w:t>
      </w:r>
      <w:r>
        <w:t xml:space="preserve">   violent    </w:t>
      </w:r>
      <w:r>
        <w:t xml:space="preserve">   missile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</dc:title>
  <dcterms:created xsi:type="dcterms:W3CDTF">2021-10-11T12:22:44Z</dcterms:created>
  <dcterms:modified xsi:type="dcterms:W3CDTF">2021-10-11T12:22:44Z</dcterms:modified>
</cp:coreProperties>
</file>