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yogurt    </w:t>
      </w:r>
      <w:r>
        <w:t xml:space="preserve">   cream    </w:t>
      </w:r>
      <w:r>
        <w:t xml:space="preserve">   pizza dough    </w:t>
      </w:r>
      <w:r>
        <w:t xml:space="preserve">   soda bread    </w:t>
      </w:r>
      <w:r>
        <w:t xml:space="preserve">   bread    </w:t>
      </w:r>
      <w:r>
        <w:t xml:space="preserve">   ice cream    </w:t>
      </w:r>
      <w:r>
        <w:t xml:space="preserve">   pancakes    </w:t>
      </w:r>
      <w:r>
        <w:t xml:space="preserve">   butter    </w:t>
      </w:r>
      <w:r>
        <w:t xml:space="preserve">   cheese    </w:t>
      </w:r>
      <w:r>
        <w:t xml:space="preserve">   keep fresh    </w:t>
      </w:r>
      <w:r>
        <w:t xml:space="preserve">   bow legs    </w:t>
      </w:r>
      <w:r>
        <w:t xml:space="preserve">   calcium    </w:t>
      </w:r>
      <w:r>
        <w:t xml:space="preserve">   osteoporosis    </w:t>
      </w:r>
      <w:r>
        <w:t xml:space="preserve">   healthy    </w:t>
      </w:r>
      <w:r>
        <w:t xml:space="preserve">   strong    </w:t>
      </w:r>
      <w:r>
        <w:t xml:space="preserve">   bones    </w:t>
      </w:r>
      <w:r>
        <w:t xml:space="preserve">   teeth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</dc:title>
  <dcterms:created xsi:type="dcterms:W3CDTF">2021-10-11T12:24:10Z</dcterms:created>
  <dcterms:modified xsi:type="dcterms:W3CDTF">2021-10-11T12:24:10Z</dcterms:modified>
</cp:coreProperties>
</file>