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 and honey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breaking    </w:t>
      </w:r>
      <w:r>
        <w:t xml:space="preserve">   equality    </w:t>
      </w:r>
      <w:r>
        <w:t xml:space="preserve">   extraordinary    </w:t>
      </w:r>
      <w:r>
        <w:t xml:space="preserve">   healing    </w:t>
      </w:r>
      <w:r>
        <w:t xml:space="preserve">   honey    </w:t>
      </w:r>
      <w:r>
        <w:t xml:space="preserve">   hurting    </w:t>
      </w:r>
      <w:r>
        <w:t xml:space="preserve">   intelligent    </w:t>
      </w:r>
      <w:r>
        <w:t xml:space="preserve">   literature    </w:t>
      </w:r>
      <w:r>
        <w:t xml:space="preserve">   love    </w:t>
      </w:r>
      <w:r>
        <w:t xml:space="preserve">   loving    </w:t>
      </w:r>
      <w:r>
        <w:t xml:space="preserve">   milk    </w:t>
      </w:r>
      <w:r>
        <w:t xml:space="preserve">   oppressed    </w:t>
      </w:r>
      <w:r>
        <w:t xml:space="preserve">   poetry    </w:t>
      </w:r>
      <w:r>
        <w:t xml:space="preserve">   powerful    </w:t>
      </w:r>
      <w:r>
        <w:t xml:space="preserve">   rupi kaur    </w:t>
      </w:r>
      <w:r>
        <w:t xml:space="preserve">   self worth    </w:t>
      </w:r>
      <w:r>
        <w:t xml:space="preserve">   strong    </w:t>
      </w:r>
      <w:r>
        <w:t xml:space="preserve">   women    </w:t>
      </w:r>
      <w:r>
        <w:t xml:space="preserve">   women empowerment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 and honey presentation</dc:title>
  <dcterms:created xsi:type="dcterms:W3CDTF">2021-10-11T12:23:39Z</dcterms:created>
  <dcterms:modified xsi:type="dcterms:W3CDTF">2021-10-11T12:23:39Z</dcterms:modified>
</cp:coreProperties>
</file>