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milkshake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blueberry milkshake    </w:t>
      </w:r>
      <w:r>
        <w:t xml:space="preserve">   blackberry milkshake    </w:t>
      </w:r>
      <w:r>
        <w:t xml:space="preserve">   bubble gum milkshake    </w:t>
      </w:r>
      <w:r>
        <w:t xml:space="preserve">   caramel milkshake    </w:t>
      </w:r>
      <w:r>
        <w:t xml:space="preserve">   chai milkshake    </w:t>
      </w:r>
      <w:r>
        <w:t xml:space="preserve">   cherry milkshake    </w:t>
      </w:r>
      <w:r>
        <w:t xml:space="preserve">   chocolate chip milkshake    </w:t>
      </w:r>
      <w:r>
        <w:t xml:space="preserve">   chocolate milkshake    </w:t>
      </w:r>
      <w:r>
        <w:t xml:space="preserve">   coffee milkshake    </w:t>
      </w:r>
      <w:r>
        <w:t xml:space="preserve">   cookie dough milkshake    </w:t>
      </w:r>
      <w:r>
        <w:t xml:space="preserve">   cotton candy milkshake    </w:t>
      </w:r>
      <w:r>
        <w:t xml:space="preserve">   cranberry milkshake    </w:t>
      </w:r>
      <w:r>
        <w:t xml:space="preserve">   eggnog milkshake    </w:t>
      </w:r>
      <w:r>
        <w:t xml:space="preserve">   grape milkshake    </w:t>
      </w:r>
      <w:r>
        <w:t xml:space="preserve">   lemon milkshake    </w:t>
      </w:r>
      <w:r>
        <w:t xml:space="preserve">   lime milkshake    </w:t>
      </w:r>
      <w:r>
        <w:t xml:space="preserve">   mango milkshake    </w:t>
      </w:r>
      <w:r>
        <w:t xml:space="preserve">   mint milkshake    </w:t>
      </w:r>
      <w:r>
        <w:t xml:space="preserve">   mint oreo milkshake    </w:t>
      </w:r>
      <w:r>
        <w:t xml:space="preserve">   orange milkshake    </w:t>
      </w:r>
      <w:r>
        <w:t xml:space="preserve">   oreo milkshake    </w:t>
      </w:r>
      <w:r>
        <w:t xml:space="preserve">   peppermint milkshake    </w:t>
      </w:r>
      <w:r>
        <w:t xml:space="preserve">   pistachio milkshake    </w:t>
      </w:r>
      <w:r>
        <w:t xml:space="preserve">   raspberry milkshake    </w:t>
      </w:r>
      <w:r>
        <w:t xml:space="preserve">   strawberry milkshake    </w:t>
      </w:r>
      <w:r>
        <w:t xml:space="preserve">   vanilla milkshake    </w:t>
      </w:r>
      <w:r>
        <w:t xml:space="preserve">   white chocolate milkshake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milkshake</dc:title>
  <dcterms:created xsi:type="dcterms:W3CDTF">2021-10-11T12:23:53Z</dcterms:created>
  <dcterms:modified xsi:type="dcterms:W3CDTF">2021-10-11T12:23:53Z</dcterms:modified>
</cp:coreProperties>
</file>