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milkshakes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smore's shake    </w:t>
      </w:r>
      <w:r>
        <w:t xml:space="preserve">   cinnamon toast crunch shake    </w:t>
      </w:r>
      <w:r>
        <w:t xml:space="preserve">   strawberry banana shake    </w:t>
      </w:r>
      <w:r>
        <w:t xml:space="preserve">   chocolate banana shake    </w:t>
      </w:r>
      <w:r>
        <w:t xml:space="preserve">   coconut milkshake    </w:t>
      </w:r>
      <w:r>
        <w:t xml:space="preserve">   strawberry cream pie shake    </w:t>
      </w:r>
      <w:r>
        <w:t xml:space="preserve">   banana milkshake    </w:t>
      </w:r>
      <w:r>
        <w:t xml:space="preserve">   guava milkshake    </w:t>
      </w:r>
      <w:r>
        <w:t xml:space="preserve">   strawberry kiwi milkshake    </w:t>
      </w:r>
      <w:r>
        <w:t xml:space="preserve">   brownie cookie dough shake    </w:t>
      </w:r>
      <w:r>
        <w:t xml:space="preserve">   cherry cheesecake shake    </w:t>
      </w:r>
      <w:r>
        <w:t xml:space="preserve">   coconut cream pie shake    </w:t>
      </w:r>
      <w:r>
        <w:t xml:space="preserve">   blue raspberry milkshake    </w:t>
      </w:r>
      <w:r>
        <w:t xml:space="preserve">   green apple milkshake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milkshakes</dc:title>
  <dcterms:created xsi:type="dcterms:W3CDTF">2021-10-11T12:24:01Z</dcterms:created>
  <dcterms:modified xsi:type="dcterms:W3CDTF">2021-10-11T12:24:01Z</dcterms:modified>
</cp:coreProperties>
</file>