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Misha's oldest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Misha calls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Misha does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Jenina really wants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Jewish people's side of the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happening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plant Misha saw in the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Misha does to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Misha's grand-daughter calls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Jenina's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tall boy Misha hung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hung around Misha's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Misha called himself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mean Flop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little girl Misha is interested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2021-10-11T12:24:09Z</dcterms:created>
  <dcterms:modified xsi:type="dcterms:W3CDTF">2021-10-11T12:24:09Z</dcterms:modified>
</cp:coreProperties>
</file>