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handful, usually a large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extraordinarily great in size, extent, or degree; gigantic; huge.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alley or lane or  a narrow passageway.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scratch or scrape, as with the claws or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utter or emit a squeal or squealing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desperate or wild with excitement, passion, fear, pain, etc.; frenzied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strike repeatedly with great force, as with an instrument, the fist, heavy missiles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visible; not perceptible by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without lifting the feet or with clumsy steps and a shambling gait.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utter a similar cry in distress, pain,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nomadic, Caucasoid people of generally swarthy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Fortification. a long, narrow excavation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blow with something thick and heavy, producing a dull sound; a heavy knock.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set apart for or containing graves, tombs, or funeral 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or weakest of a litter, especially of pigs or puppies.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2021-10-11T12:23:04Z</dcterms:created>
  <dcterms:modified xsi:type="dcterms:W3CDTF">2021-10-11T12:23:04Z</dcterms:modified>
</cp:coreProperties>
</file>