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milky way times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size star is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hottest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more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thing the sun gives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planet that has the biggest rings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our galaxy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coldest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planet the supports living beings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closet star to our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 letter gas planet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milky way times crossword</dc:title>
  <dcterms:created xsi:type="dcterms:W3CDTF">2021-10-11T12:23:35Z</dcterms:created>
  <dcterms:modified xsi:type="dcterms:W3CDTF">2021-10-11T12:23:35Z</dcterms:modified>
</cp:coreProperties>
</file>