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milly-molly-mandy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billy blunt    </w:t>
      </w:r>
      <w:r>
        <w:t xml:space="preserve">   peed    </w:t>
      </w:r>
      <w:r>
        <w:t xml:space="preserve">   nits    </w:t>
      </w:r>
      <w:r>
        <w:t xml:space="preserve">   shawl    </w:t>
      </w:r>
      <w:r>
        <w:t xml:space="preserve">   chicken feed    </w:t>
      </w:r>
      <w:r>
        <w:t xml:space="preserve">   susan    </w:t>
      </w:r>
      <w:r>
        <w:t xml:space="preserve">   auntie    </w:t>
      </w:r>
      <w:r>
        <w:t xml:space="preserve">   duck    </w:t>
      </w:r>
      <w:r>
        <w:t xml:space="preserve">   eggs    </w:t>
      </w:r>
      <w:r>
        <w:t xml:space="preserve">   father    </w:t>
      </w:r>
      <w:r>
        <w:t xml:space="preserve">   grandma    </w:t>
      </w:r>
      <w:r>
        <w:t xml:space="preserve">   grandpa    </w:t>
      </w:r>
      <w:r>
        <w:t xml:space="preserve">   milly molly mandy    </w:t>
      </w:r>
      <w:r>
        <w:t xml:space="preserve">   mother    </w:t>
      </w:r>
      <w:r>
        <w:t xml:space="preserve">   needles    </w:t>
      </w:r>
      <w:r>
        <w:t xml:space="preserve">   penny    </w:t>
      </w:r>
      <w:r>
        <w:t xml:space="preserve">   sleepover    </w:t>
      </w:r>
      <w:r>
        <w:t xml:space="preserve">   string    </w:t>
      </w:r>
      <w:r>
        <w:t xml:space="preserve">   trowel    </w:t>
      </w:r>
      <w:r>
        <w:t xml:space="preserve">   uncle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milly-molly-mandy</dc:title>
  <dcterms:created xsi:type="dcterms:W3CDTF">2021-10-11T12:23:43Z</dcterms:created>
  <dcterms:modified xsi:type="dcterms:W3CDTF">2021-10-11T12:23:43Z</dcterms:modified>
</cp:coreProperties>
</file>