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mindanao arts and crafts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southern end    </w:t>
      </w:r>
      <w:r>
        <w:t xml:space="preserve">   Mindanao    </w:t>
      </w:r>
      <w:r>
        <w:t xml:space="preserve">   Tausūg    </w:t>
      </w:r>
      <w:r>
        <w:t xml:space="preserve">   Tboli    </w:t>
      </w:r>
      <w:r>
        <w:t xml:space="preserve">   Cotabato    </w:t>
      </w:r>
      <w:r>
        <w:t xml:space="preserve">   Pangalay    </w:t>
      </w:r>
      <w:r>
        <w:t xml:space="preserve">   T'nalak    </w:t>
      </w:r>
      <w:r>
        <w:t xml:space="preserve">   Maranao    </w:t>
      </w:r>
      <w:r>
        <w:t xml:space="preserve">   Sarimanok    </w:t>
      </w:r>
      <w:r>
        <w:t xml:space="preserve">   Maranaw    </w:t>
      </w:r>
      <w:r>
        <w:t xml:space="preserve">   Torogan    </w:t>
      </w:r>
      <w:r>
        <w:t xml:space="preserve">   Panolong    </w:t>
      </w:r>
      <w:r>
        <w:t xml:space="preserve">   flowing designs    </w:t>
      </w:r>
      <w:r>
        <w:t xml:space="preserve">   okkil    </w:t>
      </w:r>
      <w:r>
        <w:t xml:space="preserve">   okir    </w:t>
      </w:r>
      <w:r>
        <w:t xml:space="preserve">   malong    </w:t>
      </w:r>
      <w:r>
        <w:t xml:space="preserve">   handwoven    </w:t>
      </w:r>
      <w:r>
        <w:t xml:space="preserve">   Zamboanga    </w:t>
      </w:r>
      <w:r>
        <w:t xml:space="preserve">   sakayan    </w:t>
      </w:r>
      <w:r>
        <w:t xml:space="preserve">   lepa-lepa    </w:t>
      </w:r>
      <w:r>
        <w:t xml:space="preserve">   vinta    </w:t>
      </w:r>
      <w:r>
        <w:t xml:space="preserve">   dowels    </w:t>
      </w:r>
      <w:r>
        <w:t xml:space="preserve">   plank boat    </w:t>
      </w:r>
      <w:r>
        <w:t xml:space="preserve">   Balanghay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mindanao arts and crafts</dc:title>
  <dcterms:created xsi:type="dcterms:W3CDTF">2021-10-11T12:23:43Z</dcterms:created>
  <dcterms:modified xsi:type="dcterms:W3CDTF">2021-10-11T12:23:43Z</dcterms:modified>
</cp:coreProperties>
</file>