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mindfulness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walking    </w:t>
      </w:r>
      <w:r>
        <w:t xml:space="preserve">   music    </w:t>
      </w:r>
      <w:r>
        <w:t xml:space="preserve">   meditation    </w:t>
      </w:r>
      <w:r>
        <w:t xml:space="preserve">   peace    </w:t>
      </w:r>
      <w:r>
        <w:t xml:space="preserve">   help    </w:t>
      </w:r>
      <w:r>
        <w:t xml:space="preserve">   exercise    </w:t>
      </w:r>
      <w:r>
        <w:t xml:space="preserve">   wellbeing    </w:t>
      </w:r>
      <w:r>
        <w:t xml:space="preserve">   children    </w:t>
      </w:r>
      <w:r>
        <w:t xml:space="preserve">   families    </w:t>
      </w:r>
      <w:r>
        <w:t xml:space="preserve">   advice    </w:t>
      </w:r>
      <w:r>
        <w:t xml:space="preserve">   communication    </w:t>
      </w:r>
      <w:r>
        <w:t xml:space="preserve">   trust    </w:t>
      </w:r>
      <w:r>
        <w:t xml:space="preserve">   self esteem    </w:t>
      </w:r>
      <w:r>
        <w:t xml:space="preserve">   the family haven    </w:t>
      </w:r>
      <w:r>
        <w:t xml:space="preserve">   confidence    </w:t>
      </w:r>
      <w:r>
        <w:t xml:space="preserve">   calm    </w:t>
      </w:r>
      <w:r>
        <w:t xml:space="preserve">   happiness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mindfulness</dc:title>
  <dcterms:created xsi:type="dcterms:W3CDTF">2021-10-11T12:24:31Z</dcterms:created>
  <dcterms:modified xsi:type="dcterms:W3CDTF">2021-10-11T12:24:31Z</dcterms:modified>
</cp:coreProperties>
</file>