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mindless self indulgence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lynz    </w:t>
      </w:r>
      <w:r>
        <w:t xml:space="preserve">   album    </w:t>
      </w:r>
      <w:r>
        <w:t xml:space="preserve">   bande    </w:t>
      </w:r>
      <w:r>
        <w:t xml:space="preserve">   lamusique    </w:t>
      </w:r>
      <w:r>
        <w:t xml:space="preserve">   chansons    </w:t>
      </w:r>
      <w:r>
        <w:t xml:space="preserve">   punk    </w:t>
      </w:r>
      <w:r>
        <w:t xml:space="preserve">   volcal    </w:t>
      </w:r>
      <w:r>
        <w:t xml:space="preserve">   tambour    </w:t>
      </w:r>
      <w:r>
        <w:t xml:space="preserve">   guitare    </w:t>
      </w:r>
      <w:r>
        <w:t xml:space="preserve">   basse    </w:t>
      </w:r>
      <w:r>
        <w:t xml:space="preserve">   vanity    </w:t>
      </w:r>
      <w:r>
        <w:t xml:space="preserve">   jimmy    </w:t>
      </w:r>
      <w:r>
        <w:t xml:space="preserve">   provemewrong    </w:t>
      </w:r>
      <w:r>
        <w:t xml:space="preserve">   hurt    </w:t>
      </w:r>
      <w:r>
        <w:t xml:space="preserve">   vanessa    </w:t>
      </w:r>
      <w:r>
        <w:t xml:space="preserve">   it    </w:t>
      </w:r>
      <w:r>
        <w:t xml:space="preserve">   crappylittledemo    </w:t>
      </w:r>
      <w:r>
        <w:t xml:space="preserve">   lightsout    </w:t>
      </w:r>
      <w:r>
        <w:t xml:space="preserve">   mindlessselfindulgence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mindless self indulgence</dc:title>
  <dcterms:created xsi:type="dcterms:W3CDTF">2021-10-11T12:23:23Z</dcterms:created>
  <dcterms:modified xsi:type="dcterms:W3CDTF">2021-10-11T12:23:23Z</dcterms:modified>
</cp:coreProperties>
</file>