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mine craft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alex    </w:t>
      </w:r>
      <w:r>
        <w:t xml:space="preserve">   steve    </w:t>
      </w:r>
      <w:r>
        <w:t xml:space="preserve">   emerald    </w:t>
      </w:r>
      <w:r>
        <w:t xml:space="preserve">   gold    </w:t>
      </w:r>
      <w:r>
        <w:t xml:space="preserve">   diamond    </w:t>
      </w:r>
      <w:r>
        <w:t xml:space="preserve">   end    </w:t>
      </w:r>
      <w:r>
        <w:t xml:space="preserve">   nether    </w:t>
      </w:r>
      <w:r>
        <w:t xml:space="preserve">   strider    </w:t>
      </w:r>
      <w:r>
        <w:t xml:space="preserve">   cow    </w:t>
      </w:r>
      <w:r>
        <w:t xml:space="preserve">   pig    </w:t>
      </w:r>
      <w:r>
        <w:t xml:space="preserve">   chiken    </w:t>
      </w:r>
      <w:r>
        <w:t xml:space="preserve">   zombie    </w:t>
      </w:r>
      <w:r>
        <w:t xml:space="preserve">   herobrien    </w:t>
      </w:r>
      <w:r>
        <w:t xml:space="preserve">   obsidion    </w:t>
      </w:r>
      <w:r>
        <w:t xml:space="preserve">   water    </w:t>
      </w:r>
      <w:r>
        <w:t xml:space="preserve">   lava    </w:t>
      </w:r>
      <w:r>
        <w:t xml:space="preserve">   creeper    </w:t>
      </w:r>
      <w:r>
        <w:t xml:space="preserve">   skeleton    </w:t>
      </w:r>
      <w:r>
        <w:t xml:space="preserve">   hoglin    </w:t>
      </w:r>
      <w:r>
        <w:t xml:space="preserve">   piglin    </w:t>
      </w:r>
      <w:r>
        <w:t xml:space="preserve">   blocks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 craft</dc:title>
  <dcterms:created xsi:type="dcterms:W3CDTF">2021-10-11T12:25:44Z</dcterms:created>
  <dcterms:modified xsi:type="dcterms:W3CDTF">2021-10-11T12:25:44Z</dcterms:modified>
</cp:coreProperties>
</file>