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skeleton    </w:t>
      </w:r>
      <w:r>
        <w:t xml:space="preserve">   Superman    </w:t>
      </w:r>
      <w:r>
        <w:t xml:space="preserve">   Batman    </w:t>
      </w:r>
      <w:r>
        <w:t xml:space="preserve">   squid    </w:t>
      </w:r>
      <w:r>
        <w:t xml:space="preserve">   shovel    </w:t>
      </w:r>
      <w:r>
        <w:t xml:space="preserve">   axe    </w:t>
      </w:r>
      <w:r>
        <w:t xml:space="preserve">   pigs    </w:t>
      </w:r>
      <w:r>
        <w:t xml:space="preserve">   magical    </w:t>
      </w:r>
      <w:r>
        <w:t xml:space="preserve">   blocks    </w:t>
      </w:r>
      <w:r>
        <w:t xml:space="preserve">   steve    </w:t>
      </w:r>
      <w:r>
        <w:t xml:space="preserve">   Creeper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2021-10-11T12:24:55Z</dcterms:created>
  <dcterms:modified xsi:type="dcterms:W3CDTF">2021-10-11T12:24:55Z</dcterms:modified>
</cp:coreProperties>
</file>