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found in the jungle biome and can be tamed with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guard the ocean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give you the wither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found in the nether and will shoot fireballs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shoot arrows at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 boom when you get 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drop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teleport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throw potions at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be tamed with a bone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2021-10-11T12:24:08Z</dcterms:created>
  <dcterms:modified xsi:type="dcterms:W3CDTF">2021-10-11T12:24:08Z</dcterms:modified>
</cp:coreProperties>
</file>