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boats    </w:t>
      </w:r>
      <w:r>
        <w:t xml:space="preserve">   cow    </w:t>
      </w:r>
      <w:r>
        <w:t xml:space="preserve">   creeper    </w:t>
      </w:r>
      <w:r>
        <w:t xml:space="preserve">   dragon    </w:t>
      </w:r>
      <w:r>
        <w:t xml:space="preserve">   emerald    </w:t>
      </w:r>
      <w:r>
        <w:t xml:space="preserve">   enderman    </w:t>
      </w:r>
      <w:r>
        <w:t xml:space="preserve">   googlies    </w:t>
      </w:r>
      <w:r>
        <w:t xml:space="preserve">   mines    </w:t>
      </w:r>
      <w:r>
        <w:t xml:space="preserve">   nether    </w:t>
      </w:r>
      <w:r>
        <w:t xml:space="preserve">   oak    </w:t>
      </w:r>
      <w:r>
        <w:t xml:space="preserve">   pig    </w:t>
      </w:r>
      <w:r>
        <w:t xml:space="preserve">   portals    </w:t>
      </w:r>
      <w:r>
        <w:t xml:space="preserve">   slime    </w:t>
      </w:r>
      <w:r>
        <w:t xml:space="preserve">   wood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2021-10-11T12:25:09Z</dcterms:created>
  <dcterms:modified xsi:type="dcterms:W3CDTF">2021-10-11T12:25:09Z</dcterms:modified>
</cp:coreProperties>
</file>