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axe    </w:t>
      </w:r>
      <w:r>
        <w:t xml:space="preserve">   cow    </w:t>
      </w:r>
      <w:r>
        <w:t xml:space="preserve">   diamond    </w:t>
      </w:r>
      <w:r>
        <w:t xml:space="preserve">   farm    </w:t>
      </w:r>
      <w:r>
        <w:t xml:space="preserve">   iron    </w:t>
      </w:r>
      <w:r>
        <w:t xml:space="preserve">   pig    </w:t>
      </w:r>
      <w:r>
        <w:t xml:space="preserve">   sand    </w:t>
      </w:r>
      <w:r>
        <w:t xml:space="preserve">   spider    </w:t>
      </w:r>
      <w:r>
        <w:t xml:space="preserve">   steve    </w:t>
      </w:r>
      <w:r>
        <w:t xml:space="preserve">   sword    </w:t>
      </w:r>
      <w:r>
        <w:t xml:space="preserve">   villager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2021-10-11T12:25:12Z</dcterms:created>
  <dcterms:modified xsi:type="dcterms:W3CDTF">2021-10-11T12:25:12Z</dcterms:modified>
</cp:coreProperties>
</file>