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berry    </w:t>
      </w:r>
      <w:r>
        <w:t xml:space="preserve">   carrot    </w:t>
      </w:r>
      <w:r>
        <w:t xml:space="preserve">   chicken    </w:t>
      </w:r>
      <w:r>
        <w:t xml:space="preserve">   coconut    </w:t>
      </w:r>
      <w:r>
        <w:t xml:space="preserve">   cow    </w:t>
      </w:r>
      <w:r>
        <w:t xml:space="preserve">   darkoak    </w:t>
      </w:r>
      <w:r>
        <w:t xml:space="preserve">   diamond    </w:t>
      </w:r>
      <w:r>
        <w:t xml:space="preserve">   dirtblock    </w:t>
      </w:r>
      <w:r>
        <w:t xml:space="preserve">   enderdragon    </w:t>
      </w:r>
      <w:r>
        <w:t xml:space="preserve">   fridge    </w:t>
      </w:r>
      <w:r>
        <w:t xml:space="preserve">   giant    </w:t>
      </w:r>
      <w:r>
        <w:t xml:space="preserve">   gym    </w:t>
      </w:r>
      <w:r>
        <w:t xml:space="preserve">   hoe    </w:t>
      </w:r>
      <w:r>
        <w:t xml:space="preserve">   horse    </w:t>
      </w:r>
      <w:r>
        <w:t xml:space="preserve">   iceblock    </w:t>
      </w:r>
      <w:r>
        <w:t xml:space="preserve">   iron    </w:t>
      </w:r>
      <w:r>
        <w:t xml:space="preserve">   irongolem    </w:t>
      </w:r>
      <w:r>
        <w:t xml:space="preserve">   lemon    </w:t>
      </w:r>
      <w:r>
        <w:t xml:space="preserve">   lime    </w:t>
      </w:r>
      <w:r>
        <w:t xml:space="preserve">   minecraft    </w:t>
      </w:r>
      <w:r>
        <w:t xml:space="preserve">   mod    </w:t>
      </w:r>
      <w:r>
        <w:t xml:space="preserve">   oak    </w:t>
      </w:r>
      <w:r>
        <w:t xml:space="preserve">   oven    </w:t>
      </w:r>
      <w:r>
        <w:t xml:space="preserve">   pickaxe    </w:t>
      </w:r>
      <w:r>
        <w:t xml:space="preserve">   pig    </w:t>
      </w:r>
      <w:r>
        <w:t xml:space="preserve">   pokecenter    </w:t>
      </w:r>
      <w:r>
        <w:t xml:space="preserve">   pokemart    </w:t>
      </w:r>
      <w:r>
        <w:t xml:space="preserve">   pokemon    </w:t>
      </w:r>
      <w:r>
        <w:t xml:space="preserve">   potato    </w:t>
      </w:r>
      <w:r>
        <w:t xml:space="preserve">   pumpkin    </w:t>
      </w:r>
      <w:r>
        <w:t xml:space="preserve">   sheep    </w:t>
      </w:r>
      <w:r>
        <w:t xml:space="preserve">   shelf    </w:t>
      </w:r>
      <w:r>
        <w:t xml:space="preserve">   shovel    </w:t>
      </w:r>
      <w:r>
        <w:t xml:space="preserve">   shower    </w:t>
      </w:r>
      <w:r>
        <w:t xml:space="preserve">   skeleton    </w:t>
      </w:r>
      <w:r>
        <w:t xml:space="preserve">   spider    </w:t>
      </w:r>
      <w:r>
        <w:t xml:space="preserve">   steak    </w:t>
      </w:r>
      <w:r>
        <w:t xml:space="preserve">   stove    </w:t>
      </w:r>
      <w:r>
        <w:t xml:space="preserve">   sword    </w:t>
      </w:r>
      <w:r>
        <w:t xml:space="preserve">   trainer    </w:t>
      </w:r>
      <w:r>
        <w:t xml:space="preserve">   tree    </w:t>
      </w:r>
      <w:r>
        <w:t xml:space="preserve">   wheat    </w:t>
      </w:r>
      <w:r>
        <w:t xml:space="preserve">   wither    </w:t>
      </w:r>
      <w:r>
        <w:t xml:space="preserve">   wolf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2021-10-11T12:24:48Z</dcterms:created>
  <dcterms:modified xsi:type="dcterms:W3CDTF">2021-10-11T12:24:48Z</dcterms:modified>
</cp:coreProperties>
</file>