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minecraft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spider    </w:t>
      </w:r>
      <w:r>
        <w:t xml:space="preserve">   babyspider    </w:t>
      </w:r>
      <w:r>
        <w:t xml:space="preserve">   babyzombie    </w:t>
      </w:r>
      <w:r>
        <w:t xml:space="preserve">   baby    </w:t>
      </w:r>
      <w:r>
        <w:t xml:space="preserve">   enderman    </w:t>
      </w:r>
      <w:r>
        <w:t xml:space="preserve">   mutant    </w:t>
      </w:r>
      <w:r>
        <w:t xml:space="preserve">   garst    </w:t>
      </w:r>
      <w:r>
        <w:t xml:space="preserve">   herobrine    </w:t>
      </w:r>
      <w:r>
        <w:t xml:space="preserve">   cow    </w:t>
      </w:r>
      <w:r>
        <w:t xml:space="preserve">   skeleton    </w:t>
      </w:r>
      <w:r>
        <w:t xml:space="preserve">   sheep    </w:t>
      </w:r>
      <w:r>
        <w:t xml:space="preserve">   zombie    </w:t>
      </w:r>
      <w:r>
        <w:t xml:space="preserve">   steve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minecraft</dc:title>
  <dcterms:created xsi:type="dcterms:W3CDTF">2021-10-11T12:24:50Z</dcterms:created>
  <dcterms:modified xsi:type="dcterms:W3CDTF">2021-10-11T12:24:50Z</dcterms:modified>
</cp:coreProperties>
</file>