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mob trade for emeralds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mob hides in stone blocks on minecraft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mob shoots arrows but dies when it turns day on minecraft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mob do pillagers ride on minecraft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the most useless type of tools on minecraft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the most dangerous mob in a woodland mansion on minecraft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most common ore on mincraft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rareist gem in the game?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number one rule on minecraft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mob spawns at night when you don't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drink on minecraft to get rid of potion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most useful ore on minecraft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tamed animal mimics hostile mobs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mob do cats scare away on minecraft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tamed mob scares away skeletons on minecraft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ore do you mine before diamond</w:t>
            </w:r>
          </w:p>
        </w:tc>
      </w:tr>
    </w:tbl>
    <w:p>
      <w:pPr>
        <w:pStyle w:val="WordBankMedium"/>
      </w:pPr>
      <w:r>
        <w:t xml:space="preserve">   emerald    </w:t>
      </w:r>
      <w:r>
        <w:t xml:space="preserve">   diamond    </w:t>
      </w:r>
      <w:r>
        <w:t xml:space="preserve">   gold tools    </w:t>
      </w:r>
      <w:r>
        <w:t xml:space="preserve">   vindicator    </w:t>
      </w:r>
      <w:r>
        <w:t xml:space="preserve">   coal    </w:t>
      </w:r>
      <w:r>
        <w:t xml:space="preserve">   iron ore    </w:t>
      </w:r>
      <w:r>
        <w:t xml:space="preserve">   creeper    </w:t>
      </w:r>
      <w:r>
        <w:t xml:space="preserve">   parrot    </w:t>
      </w:r>
      <w:r>
        <w:t xml:space="preserve">   skeleton    </w:t>
      </w:r>
      <w:r>
        <w:t xml:space="preserve">   ravanger    </w:t>
      </w:r>
      <w:r>
        <w:t xml:space="preserve">   bucket of milk    </w:t>
      </w:r>
      <w:r>
        <w:t xml:space="preserve">   silverfish    </w:t>
      </w:r>
      <w:r>
        <w:t xml:space="preserve">   phantoms    </w:t>
      </w:r>
      <w:r>
        <w:t xml:space="preserve">   never dig strait down    </w:t>
      </w:r>
      <w:r>
        <w:t xml:space="preserve">   wolfs    </w:t>
      </w:r>
      <w:r>
        <w:t xml:space="preserve">   villager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2021-10-11T12:25:26Z</dcterms:created>
  <dcterms:modified xsi:type="dcterms:W3CDTF">2021-10-11T12:25:26Z</dcterms:modified>
</cp:coreProperties>
</file>