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player's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warm biome with open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cat, but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rarest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notch's dead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can you find a multiplayer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strongest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mob that doesnt take fall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special ability do endermen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created minecraft?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mob turns into smaller versions of itself when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eyes of ender does an end portal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must you wear to be able to look an enderman in the eyes?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thing you must do when starting a new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mob blows up in close proximity to the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mob that cannot survive in the daylight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mob that only the player can summon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shears can harvest...?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block that can be used to cook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iron nuggets are needed to make an anvil?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block that nobody can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64 items is called a..?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a lead, you need a slimeball and...?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2021-10-11T12:25:37Z</dcterms:created>
  <dcterms:modified xsi:type="dcterms:W3CDTF">2021-10-11T12:25:37Z</dcterms:modified>
</cp:coreProperties>
</file>