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end    </w:t>
      </w:r>
      <w:r>
        <w:t xml:space="preserve">   warden    </w:t>
      </w:r>
      <w:r>
        <w:t xml:space="preserve">   stew    </w:t>
      </w:r>
      <w:r>
        <w:t xml:space="preserve">   horse    </w:t>
      </w:r>
      <w:r>
        <w:t xml:space="preserve">   chestplate    </w:t>
      </w:r>
      <w:r>
        <w:t xml:space="preserve">   hoglin    </w:t>
      </w:r>
      <w:r>
        <w:t xml:space="preserve">   netherite    </w:t>
      </w:r>
      <w:r>
        <w:t xml:space="preserve">   diamond    </w:t>
      </w:r>
      <w:r>
        <w:t xml:space="preserve">   skulk    </w:t>
      </w:r>
      <w:r>
        <w:t xml:space="preserve">   pillager    </w:t>
      </w:r>
      <w:r>
        <w:t xml:space="preserve">   axlotle    </w:t>
      </w:r>
      <w:r>
        <w:t xml:space="preserve">   minecraft    </w:t>
      </w:r>
      <w:r>
        <w:t xml:space="preserve">   spyglass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2021-12-09T03:40:15Z</dcterms:created>
  <dcterms:modified xsi:type="dcterms:W3CDTF">2021-12-09T03:40:15Z</dcterms:modified>
</cp:coreProperties>
</file>