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mason    </w:t>
      </w:r>
      <w:r>
        <w:t xml:space="preserve">   orin    </w:t>
      </w:r>
      <w:r>
        <w:t xml:space="preserve">   diamond     </w:t>
      </w:r>
      <w:r>
        <w:t xml:space="preserve">   mod    </w:t>
      </w:r>
      <w:r>
        <w:t xml:space="preserve">   tdm    </w:t>
      </w:r>
      <w:r>
        <w:t xml:space="preserve">   create    </w:t>
      </w:r>
      <w:r>
        <w:t xml:space="preserve">   build    </w:t>
      </w:r>
      <w:r>
        <w:t xml:space="preserve">   minecraft    </w:t>
      </w:r>
      <w:r>
        <w:t xml:space="preserve">   pickaxe    </w:t>
      </w:r>
      <w:r>
        <w:t xml:space="preserve">   block    </w:t>
      </w:r>
      <w:r>
        <w:t xml:space="preserve">   creeper    </w:t>
      </w:r>
      <w:r>
        <w:t xml:space="preserve">   enderman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2021-10-11T12:24:25Z</dcterms:created>
  <dcterms:modified xsi:type="dcterms:W3CDTF">2021-10-11T12:24:25Z</dcterms:modified>
</cp:coreProperties>
</file>