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squishy     </w:t>
      </w:r>
      <w:r>
        <w:t xml:space="preserve">   sir minecraft guy    </w:t>
      </w:r>
      <w:r>
        <w:t xml:space="preserve">   gamer    </w:t>
      </w:r>
      <w:r>
        <w:t xml:space="preserve">   the cody maverick    </w:t>
      </w:r>
      <w:r>
        <w:t xml:space="preserve">   woofles    </w:t>
      </w:r>
      <w:r>
        <w:t xml:space="preserve">   bashur    </w:t>
      </w:r>
      <w:r>
        <w:t xml:space="preserve">   sky does minecraft    </w:t>
      </w:r>
      <w:r>
        <w:t xml:space="preserve">   blitzwinger    </w:t>
      </w:r>
      <w:r>
        <w:t xml:space="preserve">   little lizardG    </w:t>
      </w:r>
      <w:r>
        <w:t xml:space="preserve">   tiny turtel    </w:t>
      </w:r>
      <w:r>
        <w:t xml:space="preserve">   joe buz    </w:t>
      </w:r>
      <w:r>
        <w:t xml:space="preserve">   nitro luke dx    </w:t>
      </w:r>
      <w:r>
        <w:t xml:space="preserve">   lion maker    </w:t>
      </w:r>
      <w:r>
        <w:t xml:space="preserve">   long shot    </w:t>
      </w:r>
      <w:r>
        <w:t xml:space="preserve">   long bow    </w:t>
      </w:r>
      <w:r>
        <w:t xml:space="preserve">   iballisticsquid    </w:t>
      </w:r>
      <w:r>
        <w:t xml:space="preserve">   ash    </w:t>
      </w:r>
      <w:r>
        <w:t xml:space="preserve">   amy lee    </w:t>
      </w:r>
      <w:r>
        <w:t xml:space="preserve">   lee bear    </w:t>
      </w:r>
      <w:r>
        <w:t xml:space="preserve">   stampylongnose    </w:t>
      </w:r>
      <w:r>
        <w:t xml:space="preserve">   minecraft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2021-10-11T12:24:12Z</dcterms:created>
  <dcterms:modified xsi:type="dcterms:W3CDTF">2021-10-11T12:24:12Z</dcterms:modified>
</cp:coreProperties>
</file>