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minecraft armour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netherite    </w:t>
      </w:r>
      <w:r>
        <w:t xml:space="preserve">   diamond    </w:t>
      </w:r>
      <w:r>
        <w:t xml:space="preserve">   iron    </w:t>
      </w:r>
      <w:r>
        <w:t xml:space="preserve">   golden    </w:t>
      </w:r>
      <w:r>
        <w:t xml:space="preserve">   chainmail    </w:t>
      </w:r>
      <w:r>
        <w:t xml:space="preserve">   leather    </w:t>
      </w:r>
      <w:r>
        <w:t xml:space="preserve">   netherite helmet    </w:t>
      </w:r>
      <w:r>
        <w:t xml:space="preserve">   netherite chestplate    </w:t>
      </w:r>
      <w:r>
        <w:t xml:space="preserve">   netherite leggings    </w:t>
      </w:r>
      <w:r>
        <w:t xml:space="preserve">   netherite boots    </w:t>
      </w:r>
      <w:r>
        <w:t xml:space="preserve">   diamond helmet    </w:t>
      </w:r>
      <w:r>
        <w:t xml:space="preserve">   diamond chestplate    </w:t>
      </w:r>
      <w:r>
        <w:t xml:space="preserve">   diamond leggings    </w:t>
      </w:r>
      <w:r>
        <w:t xml:space="preserve">   diamond boots    </w:t>
      </w:r>
      <w:r>
        <w:t xml:space="preserve">   iron helmet    </w:t>
      </w:r>
      <w:r>
        <w:t xml:space="preserve">   iron chestplate    </w:t>
      </w:r>
      <w:r>
        <w:t xml:space="preserve">   iron leggings    </w:t>
      </w:r>
      <w:r>
        <w:t xml:space="preserve">   iron boots    </w:t>
      </w:r>
      <w:r>
        <w:t xml:space="preserve">   golden helmet    </w:t>
      </w:r>
      <w:r>
        <w:t xml:space="preserve">   golden chestplate    </w:t>
      </w:r>
      <w:r>
        <w:t xml:space="preserve">   golden leggings    </w:t>
      </w:r>
      <w:r>
        <w:t xml:space="preserve">   golden boots    </w:t>
      </w:r>
      <w:r>
        <w:t xml:space="preserve">   chainmail helmet    </w:t>
      </w:r>
      <w:r>
        <w:t xml:space="preserve">   chainmail chestplate    </w:t>
      </w:r>
      <w:r>
        <w:t xml:space="preserve">   chainmail leggings    </w:t>
      </w:r>
      <w:r>
        <w:t xml:space="preserve">   chainmail boots    </w:t>
      </w:r>
      <w:r>
        <w:t xml:space="preserve">   leather helmet    </w:t>
      </w:r>
      <w:r>
        <w:t xml:space="preserve">   leather tunic    </w:t>
      </w:r>
      <w:r>
        <w:t xml:space="preserve">   leather pants    </w:t>
      </w:r>
      <w:r>
        <w:t xml:space="preserve">   leather boots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armour</dc:title>
  <dcterms:created xsi:type="dcterms:W3CDTF">2021-10-11T12:25:46Z</dcterms:created>
  <dcterms:modified xsi:type="dcterms:W3CDTF">2021-10-11T12:25:46Z</dcterms:modified>
</cp:coreProperties>
</file>