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damage to mobs and creatures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and has rotting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and falls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grows like bamboo and makes sugar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brown and gives you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and grows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that makes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digs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tan and go's oink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2021-10-11T12:24:36Z</dcterms:created>
  <dcterms:modified xsi:type="dcterms:W3CDTF">2021-10-11T12:24:36Z</dcterms:modified>
</cp:coreProperties>
</file>