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mobs-passive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Glow Squid    </w:t>
      </w:r>
      <w:r>
        <w:t xml:space="preserve">   Axolotl    </w:t>
      </w:r>
      <w:r>
        <w:t xml:space="preserve">   Pufferfish    </w:t>
      </w:r>
      <w:r>
        <w:t xml:space="preserve">   Wandering trader    </w:t>
      </w:r>
      <w:r>
        <w:t xml:space="preserve">   Villager    </w:t>
      </w:r>
      <w:r>
        <w:t xml:space="preserve">   Turtle    </w:t>
      </w:r>
      <w:r>
        <w:t xml:space="preserve">   Tropical fish    </w:t>
      </w:r>
      <w:r>
        <w:t xml:space="preserve">   Strider    </w:t>
      </w:r>
      <w:r>
        <w:t xml:space="preserve">   Squid    </w:t>
      </w:r>
      <w:r>
        <w:t xml:space="preserve">   Mooshroom    </w:t>
      </w:r>
      <w:r>
        <w:t xml:space="preserve">   Salmon    </w:t>
      </w:r>
      <w:r>
        <w:t xml:space="preserve">   Rabbit    </w:t>
      </w:r>
      <w:r>
        <w:t xml:space="preserve">   Snow golem    </w:t>
      </w:r>
      <w:r>
        <w:t xml:space="preserve">   Baby polar bear    </w:t>
      </w:r>
      <w:r>
        <w:t xml:space="preserve">   Baby piglin    </w:t>
      </w:r>
      <w:r>
        <w:t xml:space="preserve">   Pig    </w:t>
      </w:r>
      <w:r>
        <w:t xml:space="preserve">   Ocelot    </w:t>
      </w:r>
      <w:r>
        <w:t xml:space="preserve">   Cod    </w:t>
      </w:r>
      <w:r>
        <w:t xml:space="preserve">   Chicken    </w:t>
      </w:r>
      <w:r>
        <w:t xml:space="preserve">   Bat    </w:t>
      </w:r>
      <w:r>
        <w:t xml:space="preserve">   Fox    </w:t>
      </w:r>
      <w:r>
        <w:t xml:space="preserve">   Cow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mobs-passive</dc:title>
  <dcterms:created xsi:type="dcterms:W3CDTF">2021-10-11T12:26:06Z</dcterms:created>
  <dcterms:modified xsi:type="dcterms:W3CDTF">2021-10-11T12:26:06Z</dcterms:modified>
</cp:coreProperties>
</file>