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pro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commands    </w:t>
      </w:r>
      <w:r>
        <w:t xml:space="preserve">   computer    </w:t>
      </w:r>
      <w:r>
        <w:t xml:space="preserve">   crafting table    </w:t>
      </w:r>
      <w:r>
        <w:t xml:space="preserve">   creeper    </w:t>
      </w:r>
      <w:r>
        <w:t xml:space="preserve">   custom trades    </w:t>
      </w:r>
      <w:r>
        <w:t xml:space="preserve">   diamond armour    </w:t>
      </w:r>
      <w:r>
        <w:t xml:space="preserve">   dimensions    </w:t>
      </w:r>
      <w:r>
        <w:t xml:space="preserve">   end    </w:t>
      </w:r>
      <w:r>
        <w:t xml:space="preserve">   enderdragon    </w:t>
      </w:r>
      <w:r>
        <w:t xml:space="preserve">   luckyblocks    </w:t>
      </w:r>
      <w:r>
        <w:t xml:space="preserve">   minigames    </w:t>
      </w:r>
      <w:r>
        <w:t xml:space="preserve">   mods    </w:t>
      </w:r>
      <w:r>
        <w:t xml:space="preserve">   multiplayer    </w:t>
      </w:r>
      <w:r>
        <w:t xml:space="preserve">   nether    </w:t>
      </w:r>
      <w:r>
        <w:t xml:space="preserve">   notch    </w:t>
      </w:r>
      <w:r>
        <w:t xml:space="preserve">   phone    </w:t>
      </w:r>
      <w:r>
        <w:t xml:space="preserve">   popularmmos    </w:t>
      </w:r>
      <w:r>
        <w:t xml:space="preserve">   potions    </w:t>
      </w:r>
      <w:r>
        <w:t xml:space="preserve">   prestonplayz    </w:t>
      </w:r>
      <w:r>
        <w:t xml:space="preserve">   singleplayer    </w:t>
      </w:r>
      <w:r>
        <w:t xml:space="preserve">   tablet    </w:t>
      </w:r>
      <w:r>
        <w:t xml:space="preserve">   thediamondminecart    </w:t>
      </w:r>
      <w:r>
        <w:t xml:space="preserve">   tnt    </w:t>
      </w:r>
      <w:r>
        <w:t xml:space="preserve">   trading    </w:t>
      </w:r>
      <w:r>
        <w:t xml:space="preserve">   xbox1    </w:t>
      </w:r>
      <w:r>
        <w:t xml:space="preserve">   xbox360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pro challenge</dc:title>
  <dcterms:created xsi:type="dcterms:W3CDTF">2021-10-11T12:24:27Z</dcterms:created>
  <dcterms:modified xsi:type="dcterms:W3CDTF">2021-10-11T12:24:27Z</dcterms:modified>
</cp:coreProperties>
</file>