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minecraft stuff and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dirt=death    </w:t>
      </w:r>
      <w:r>
        <w:t xml:space="preserve">   axe    </w:t>
      </w:r>
      <w:r>
        <w:t xml:space="preserve">   big bertha    </w:t>
      </w:r>
      <w:r>
        <w:t xml:space="preserve">   cobble=life    </w:t>
      </w:r>
      <w:r>
        <w:t xml:space="preserve">   enderdragon    </w:t>
      </w:r>
      <w:r>
        <w:t xml:space="preserve">   entity 303    </w:t>
      </w:r>
      <w:r>
        <w:t xml:space="preserve">   golden apple    </w:t>
      </w:r>
      <w:r>
        <w:t xml:space="preserve">   green steve    </w:t>
      </w:r>
      <w:r>
        <w:t xml:space="preserve">   herobrine    </w:t>
      </w:r>
      <w:r>
        <w:t xml:space="preserve">   hoe    </w:t>
      </w:r>
      <w:r>
        <w:t xml:space="preserve">   king    </w:t>
      </w:r>
      <w:r>
        <w:t xml:space="preserve">   null    </w:t>
      </w:r>
      <w:r>
        <w:t xml:space="preserve">   pickaxe    </w:t>
      </w:r>
      <w:r>
        <w:t xml:space="preserve">   queen    </w:t>
      </w:r>
      <w:r>
        <w:t xml:space="preserve">   royal guardian sword    </w:t>
      </w:r>
      <w:r>
        <w:t xml:space="preserve">   ruby axe    </w:t>
      </w:r>
      <w:r>
        <w:t xml:space="preserve">   ruby pickaxe    </w:t>
      </w:r>
      <w:r>
        <w:t xml:space="preserve">   ruby sword    </w:t>
      </w:r>
      <w:r>
        <w:t xml:space="preserve">   shovel    </w:t>
      </w:r>
      <w:r>
        <w:t xml:space="preserve">   slicer    </w:t>
      </w:r>
      <w:r>
        <w:t xml:space="preserve">   steak    </w:t>
      </w:r>
      <w:r>
        <w:t xml:space="preserve">   steve    </w:t>
      </w:r>
      <w:r>
        <w:t xml:space="preserve">   sword    </w:t>
      </w:r>
      <w:r>
        <w:t xml:space="preserve">   ultimate axe    </w:t>
      </w:r>
      <w:r>
        <w:t xml:space="preserve">   ultimate fishing rod    </w:t>
      </w:r>
      <w:r>
        <w:t xml:space="preserve">   ultimate hoe    </w:t>
      </w:r>
      <w:r>
        <w:t xml:space="preserve">   ultimate pickaxe    </w:t>
      </w:r>
      <w:r>
        <w:t xml:space="preserve">   ultimate shovel    </w:t>
      </w:r>
      <w:r>
        <w:t xml:space="preserve">   ultimate sword    </w:t>
      </w:r>
      <w:r>
        <w:t xml:space="preserve">   wither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stuff and weapons</dc:title>
  <dcterms:created xsi:type="dcterms:W3CDTF">2021-10-11T12:24:49Z</dcterms:created>
  <dcterms:modified xsi:type="dcterms:W3CDTF">2021-10-11T12:24:49Z</dcterms:modified>
</cp:coreProperties>
</file>