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wordmine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blocks    </w:t>
      </w:r>
      <w:r>
        <w:t xml:space="preserve">   book    </w:t>
      </w:r>
      <w:r>
        <w:t xml:space="preserve">   cobblestone    </w:t>
      </w:r>
      <w:r>
        <w:t xml:space="preserve">   crafting    </w:t>
      </w:r>
      <w:r>
        <w:t xml:space="preserve">   ender    </w:t>
      </w:r>
      <w:r>
        <w:t xml:space="preserve">   find    </w:t>
      </w:r>
      <w:r>
        <w:t xml:space="preserve">   food    </w:t>
      </w:r>
      <w:r>
        <w:t xml:space="preserve">   gold    </w:t>
      </w:r>
      <w:r>
        <w:t xml:space="preserve">   iron    </w:t>
      </w:r>
      <w:r>
        <w:t xml:space="preserve">   mine    </w:t>
      </w:r>
      <w:r>
        <w:t xml:space="preserve">   mod    </w:t>
      </w:r>
      <w:r>
        <w:t xml:space="preserve">   nether    </w:t>
      </w:r>
      <w:r>
        <w:t xml:space="preserve">   pickaxe    </w:t>
      </w:r>
      <w:r>
        <w:t xml:space="preserve">   press    </w:t>
      </w:r>
      <w:r>
        <w:t xml:space="preserve">   skeletons    </w:t>
      </w:r>
      <w:r>
        <w:t xml:space="preserve">   stick    </w:t>
      </w:r>
      <w:r>
        <w:t xml:space="preserve">   sword    </w:t>
      </w:r>
      <w:r>
        <w:t xml:space="preserve">   the end    </w:t>
      </w:r>
      <w:r>
        <w:t xml:space="preserve">   wheat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wordmine</dc:title>
  <dcterms:created xsi:type="dcterms:W3CDTF">2021-10-11T12:25:25Z</dcterms:created>
  <dcterms:modified xsi:type="dcterms:W3CDTF">2021-10-11T12:25:25Z</dcterms:modified>
</cp:coreProperties>
</file>