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creeper    </w:t>
      </w:r>
      <w:r>
        <w:t xml:space="preserve">   diamond    </w:t>
      </w:r>
      <w:r>
        <w:t xml:space="preserve">   dirt    </w:t>
      </w:r>
      <w:r>
        <w:t xml:space="preserve">   ender dragon    </w:t>
      </w:r>
      <w:r>
        <w:t xml:space="preserve">   enderman    </w:t>
      </w:r>
      <w:r>
        <w:t xml:space="preserve">   golden apple    </w:t>
      </w:r>
      <w:r>
        <w:t xml:space="preserve">   ironingot    </w:t>
      </w:r>
      <w:r>
        <w:t xml:space="preserve">   mines    </w:t>
      </w:r>
      <w:r>
        <w:t xml:space="preserve">   mods    </w:t>
      </w:r>
      <w:r>
        <w:t xml:space="preserve">   mule    </w:t>
      </w:r>
      <w:r>
        <w:t xml:space="preserve">   notch apple    </w:t>
      </w:r>
      <w:r>
        <w:t xml:space="preserve">   parkour    </w:t>
      </w:r>
      <w:r>
        <w:t xml:space="preserve">   podzol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minecrafty stuff</dc:title>
  <dcterms:created xsi:type="dcterms:W3CDTF">2021-10-11T12:24:30Z</dcterms:created>
  <dcterms:modified xsi:type="dcterms:W3CDTF">2021-10-11T12:24:30Z</dcterms:modified>
</cp:coreProperties>
</file>