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mineral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mineral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crack in a crysal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softest mineral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diamonds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Streak of a mineral is the color of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way light interacts with the surface of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 mineral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mineral always has a definite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minerals cannot 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the color that it displays in finely powdered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hardest mineral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easily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how a mineral looks when it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mineral has a fixed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minerals are harder to find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is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Minerals must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has flat sides, called faces, that meet at sharp edges and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or aspect of something abstract, especially one that is essential or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mineral crossword</dc:title>
  <dcterms:created xsi:type="dcterms:W3CDTF">2021-10-10T23:45:08Z</dcterms:created>
  <dcterms:modified xsi:type="dcterms:W3CDTF">2021-10-10T23:45:08Z</dcterms:modified>
</cp:coreProperties>
</file>